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26EA" w14:textId="77777777" w:rsidR="00DB5EFE" w:rsidRDefault="00DB5EFE" w:rsidP="000A2797">
      <w:pPr>
        <w:spacing w:after="12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14:paraId="62BFADFD" w14:textId="2433A93A" w:rsidR="00DB5EFE" w:rsidRPr="00DB5EFE" w:rsidRDefault="00DB5EFE" w:rsidP="000A2797">
      <w:pPr>
        <w:spacing w:after="120" w:line="240" w:lineRule="auto"/>
        <w:jc w:val="center"/>
        <w:rPr>
          <w:rFonts w:ascii="Times New Roman" w:hAnsi="Times New Roman" w:cs="Arial"/>
          <w:b/>
          <w:color w:val="C00000"/>
          <w:sz w:val="40"/>
          <w:szCs w:val="40"/>
        </w:rPr>
      </w:pPr>
      <w:r w:rsidRPr="00DB5EFE">
        <w:rPr>
          <w:rFonts w:ascii="Times New Roman" w:hAnsi="Times New Roman" w:cs="Arial"/>
          <w:b/>
          <w:color w:val="C00000"/>
          <w:sz w:val="40"/>
          <w:szCs w:val="40"/>
        </w:rPr>
        <w:t>Failed</w:t>
      </w:r>
    </w:p>
    <w:p w14:paraId="5B4840F3" w14:textId="0B4B4C6D" w:rsidR="000A2797" w:rsidRPr="000A2797" w:rsidRDefault="000A2797" w:rsidP="000A27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A2797">
        <w:rPr>
          <w:rFonts w:ascii="Times New Roman" w:hAnsi="Times New Roman" w:cs="Arial"/>
          <w:b/>
          <w:sz w:val="24"/>
          <w:szCs w:val="24"/>
        </w:rPr>
        <w:t>Resolution</w:t>
      </w:r>
    </w:p>
    <w:p w14:paraId="7DF09F16" w14:textId="77777777" w:rsidR="000A2797" w:rsidRPr="000A2797" w:rsidRDefault="000A2797" w:rsidP="000A27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A2797">
        <w:rPr>
          <w:rFonts w:ascii="Times New Roman" w:hAnsi="Times New Roman" w:cs="Arial"/>
          <w:b/>
          <w:sz w:val="24"/>
          <w:szCs w:val="24"/>
        </w:rPr>
        <w:t>The American Legion</w:t>
      </w:r>
    </w:p>
    <w:p w14:paraId="13141604" w14:textId="77777777" w:rsidR="000A2797" w:rsidRPr="000A2797" w:rsidRDefault="000A2797" w:rsidP="000A27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A2797">
        <w:rPr>
          <w:rFonts w:ascii="Times New Roman" w:hAnsi="Times New Roman" w:cs="Arial"/>
          <w:b/>
          <w:sz w:val="24"/>
          <w:szCs w:val="24"/>
        </w:rPr>
        <w:t>Department of Colorado</w:t>
      </w:r>
    </w:p>
    <w:p w14:paraId="049D5739" w14:textId="77777777" w:rsidR="000A2797" w:rsidRPr="000A2797" w:rsidRDefault="000A2797" w:rsidP="000A27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A2797">
        <w:rPr>
          <w:rFonts w:ascii="Times New Roman" w:hAnsi="Times New Roman" w:cs="Arial"/>
          <w:b/>
          <w:sz w:val="24"/>
          <w:szCs w:val="24"/>
        </w:rPr>
        <w:t>Department Convention, Alamosa, Colorado</w:t>
      </w:r>
    </w:p>
    <w:p w14:paraId="2327C8ED" w14:textId="77777777" w:rsidR="000A2797" w:rsidRPr="000A2797" w:rsidRDefault="000A2797" w:rsidP="000A27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A2797">
        <w:rPr>
          <w:rFonts w:ascii="Times New Roman" w:hAnsi="Times New Roman" w:cs="Arial"/>
          <w:b/>
          <w:sz w:val="24"/>
          <w:szCs w:val="24"/>
        </w:rPr>
        <w:t>June 18-20, 2026</w:t>
      </w:r>
    </w:p>
    <w:p w14:paraId="4853EDCF" w14:textId="77777777" w:rsidR="00AB2B43" w:rsidRPr="000A2797" w:rsidRDefault="00AB2B43">
      <w:pPr>
        <w:spacing w:line="240" w:lineRule="auto"/>
        <w:rPr>
          <w:sz w:val="24"/>
          <w:szCs w:val="24"/>
        </w:rPr>
      </w:pPr>
    </w:p>
    <w:p w14:paraId="56D70380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b/>
          <w:sz w:val="24"/>
          <w:szCs w:val="24"/>
        </w:rPr>
        <w:t xml:space="preserve">RESOLUTION NO. </w:t>
      </w:r>
      <w:r w:rsidR="00A06779" w:rsidRPr="000A2797">
        <w:rPr>
          <w:rFonts w:ascii="Times New Roman" w:hAnsi="Times New Roman"/>
          <w:b/>
          <w:sz w:val="24"/>
          <w:szCs w:val="24"/>
        </w:rPr>
        <w:t>21-2026</w:t>
      </w:r>
      <w:r w:rsidR="000A2797" w:rsidRPr="000A2797">
        <w:rPr>
          <w:rFonts w:ascii="Times New Roman" w:hAnsi="Times New Roman"/>
          <w:b/>
          <w:sz w:val="24"/>
          <w:szCs w:val="24"/>
        </w:rPr>
        <w:t>:  Establishment of Regional Vice Commanders</w:t>
      </w:r>
    </w:p>
    <w:p w14:paraId="11AE3585" w14:textId="29FDDE71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b/>
          <w:sz w:val="24"/>
          <w:szCs w:val="24"/>
        </w:rPr>
        <w:t xml:space="preserve">ORIGIN: </w:t>
      </w:r>
      <w:r w:rsidR="00DB5EFE">
        <w:rPr>
          <w:rFonts w:ascii="Times New Roman" w:hAnsi="Times New Roman"/>
          <w:b/>
          <w:sz w:val="24"/>
          <w:szCs w:val="24"/>
        </w:rPr>
        <w:t>Constitution and By-Laws Committee</w:t>
      </w:r>
    </w:p>
    <w:p w14:paraId="6347F7FF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b/>
          <w:sz w:val="24"/>
          <w:szCs w:val="24"/>
        </w:rPr>
        <w:t xml:space="preserve">DATE: </w:t>
      </w:r>
      <w:r w:rsidR="00A06779" w:rsidRPr="000A2797">
        <w:rPr>
          <w:rFonts w:ascii="Times New Roman" w:hAnsi="Times New Roman"/>
          <w:b/>
          <w:sz w:val="24"/>
          <w:szCs w:val="24"/>
        </w:rPr>
        <w:t>03-19-2026</w:t>
      </w:r>
    </w:p>
    <w:p w14:paraId="5B01D2D1" w14:textId="77777777" w:rsidR="000A2797" w:rsidRPr="000A2797" w:rsidRDefault="008D4125">
      <w:pPr>
        <w:spacing w:line="240" w:lineRule="auto"/>
        <w:rPr>
          <w:rFonts w:ascii="Arial" w:hAnsi="Arial"/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br/>
        <w:t>WHEREAS, Article IX, Section 1 of the Constitution of The American Legion, Department of Colorado currently provides for the election of up to six Department Junior Vice Commanders; and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WHEREAS, the Department of Colorado encompasses a large and geographically diverse area requiring effective leadership and representation throughout the State; and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WHEREAS, regional representation will improve communication between Posts, Districts, and Department leadership while providing more direct support to membership, programs, and Department operations; and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WHEREAS, the National Constitution and By-Laws of The American Legion permit Departments to establish their own officer structure and method of officer selection through their Department governing documents; and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WHEREAS, it is in the best interest of The American Legion, Department of Colorado to replace the current Department Junior Vice Commander structure with a Regional Vice Commander structure based upon geographic representation; now, therefore,</w:t>
      </w:r>
      <w:r w:rsidR="000A2797" w:rsidRPr="000A2797">
        <w:rPr>
          <w:rFonts w:ascii="Times New Roman" w:hAnsi="Times New Roman"/>
          <w:sz w:val="24"/>
          <w:szCs w:val="24"/>
        </w:rPr>
        <w:t xml:space="preserve"> be it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</w:r>
      <w:r w:rsidR="000A2797" w:rsidRPr="000A2797">
        <w:rPr>
          <w:rFonts w:ascii="Times New Roman" w:hAnsi="Times New Roman" w:cs="Arial"/>
          <w:sz w:val="24"/>
          <w:szCs w:val="24"/>
        </w:rPr>
        <w:t xml:space="preserve">RESOLVED, by The American Legion, Department of Colorado, in Convention assembled in Alamosa, Colorado, June 20,2026, </w:t>
      </w:r>
      <w:r w:rsidRPr="000A2797">
        <w:rPr>
          <w:rFonts w:ascii="Times New Roman" w:hAnsi="Times New Roman"/>
          <w:sz w:val="24"/>
          <w:szCs w:val="24"/>
        </w:rPr>
        <w:t>that Article IX, Section 1 of the Constitution of The American Legion, Department of Colorado be amended to remove the office of Department Junior Vice Commander and establish the office of Regional Vice Commander; and</w:t>
      </w:r>
      <w:r w:rsidR="000A2797" w:rsidRPr="000A2797">
        <w:rPr>
          <w:rFonts w:ascii="Times New Roman" w:hAnsi="Times New Roman"/>
          <w:sz w:val="24"/>
          <w:szCs w:val="24"/>
        </w:rPr>
        <w:t xml:space="preserve"> be it further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RESOLVED, that there shall be four (4) Regional Vice Commanders, one elected from each Region of the Department of Colorado as follows: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lastRenderedPageBreak/>
        <w:t>Region 1: Districts 1, 2, and 3;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Region 2: Districts 7, 8, and 9;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Region 3: Districts 4, 5, 6, and 14;</w:t>
      </w:r>
      <w:r w:rsidRPr="000A2797">
        <w:rPr>
          <w:rFonts w:ascii="Times New Roman" w:hAnsi="Times New Roman"/>
          <w:sz w:val="24"/>
          <w:szCs w:val="24"/>
        </w:rPr>
        <w:br/>
      </w:r>
      <w:r w:rsidRPr="000A2797">
        <w:rPr>
          <w:rFonts w:ascii="Times New Roman" w:hAnsi="Times New Roman"/>
          <w:sz w:val="24"/>
          <w:szCs w:val="24"/>
        </w:rPr>
        <w:br/>
        <w:t>Region 4: Districts 10, 11, 12, and 13;</w:t>
      </w:r>
    </w:p>
    <w:p w14:paraId="70018C51" w14:textId="77777777" w:rsidR="00AB2B43" w:rsidRPr="000A2797" w:rsidRDefault="000A2797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t>And be it further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each Regional Vice Commander shall be elected by the accredited Delegates representing the Districts within that Region at the Department Convention; and</w:t>
      </w:r>
      <w:r w:rsidRPr="000A2797">
        <w:rPr>
          <w:rFonts w:ascii="Times New Roman" w:hAnsi="Times New Roman"/>
          <w:sz w:val="24"/>
          <w:szCs w:val="24"/>
        </w:rPr>
        <w:t xml:space="preserve"> be it further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each Regional Vice Commander shall serve a term of two (2) years and shall not be eligible for reelection to a consecutive or subsequent term as Regional Vice Commander; and</w:t>
      </w:r>
      <w:r w:rsidRPr="000A2797">
        <w:rPr>
          <w:rFonts w:ascii="Times New Roman" w:hAnsi="Times New Roman"/>
          <w:sz w:val="24"/>
          <w:szCs w:val="24"/>
        </w:rPr>
        <w:t xml:space="preserve"> be it further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elections shall be staggered so that Regions 1 and 3 shall elect Regional Vice Commanders in even-numbered years and Regions 2 and 4 shall elect Regional Vice Commanders in odd-numbered years, thereby ensuring continuity of leadership within the Department; and</w:t>
      </w:r>
      <w:r w:rsidRPr="000A2797">
        <w:rPr>
          <w:rFonts w:ascii="Times New Roman" w:hAnsi="Times New Roman"/>
          <w:sz w:val="24"/>
          <w:szCs w:val="24"/>
        </w:rPr>
        <w:t xml:space="preserve"> be it further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the Constitution &amp; By-Laws Committee is authorized and directed to amend all references to Department Junior Vice Commanders throughout the Constitution, By-Laws, Department Operating Procedures, and related governing documents to reflect the establishment of Regional Vice Commanders and their duties; and</w:t>
      </w:r>
      <w:r w:rsidRPr="000A2797">
        <w:rPr>
          <w:rFonts w:ascii="Times New Roman" w:hAnsi="Times New Roman"/>
          <w:sz w:val="24"/>
          <w:szCs w:val="24"/>
        </w:rPr>
        <w:t xml:space="preserve"> be it further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Regional Vice Commanders shall perform such duties as may be prescribed by the Constitution and By-Laws and assigned by the Department Commander, including coordination of membership, revitalization, training, and Department programs within their respective Regions; and</w:t>
      </w:r>
      <w:r w:rsidR="00C66BF6" w:rsidRPr="000A2797">
        <w:rPr>
          <w:rFonts w:ascii="Times New Roman" w:hAnsi="Times New Roman"/>
          <w:sz w:val="24"/>
          <w:szCs w:val="24"/>
        </w:rPr>
        <w:t xml:space="preserve"> be it finally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RESOLVED, that these amendments shall become effective immediately upon adoption by the Department Convention and approval as required by the Constitution and By-Laws of The American Legion, Department of Colorado.</w:t>
      </w:r>
      <w:r w:rsidR="008D4125" w:rsidRPr="000A2797">
        <w:rPr>
          <w:rFonts w:ascii="Times New Roman" w:hAnsi="Times New Roman"/>
          <w:sz w:val="24"/>
          <w:szCs w:val="24"/>
        </w:rPr>
        <w:br/>
      </w:r>
      <w:r w:rsidR="008D4125" w:rsidRPr="000A2797">
        <w:rPr>
          <w:rFonts w:ascii="Times New Roman" w:hAnsi="Times New Roman"/>
          <w:sz w:val="24"/>
          <w:szCs w:val="24"/>
        </w:rPr>
        <w:br/>
        <w:t>FOR GOD AND COUNTRY</w:t>
      </w:r>
      <w:r w:rsidR="008D4125" w:rsidRPr="000A2797">
        <w:rPr>
          <w:rFonts w:ascii="Times New Roman" w:hAnsi="Times New Roman"/>
          <w:sz w:val="24"/>
          <w:szCs w:val="24"/>
        </w:rPr>
        <w:br/>
      </w:r>
    </w:p>
    <w:p w14:paraId="0670EAF4" w14:textId="77777777" w:rsidR="00AB2B43" w:rsidRPr="000A2797" w:rsidRDefault="00AB2B43">
      <w:pPr>
        <w:spacing w:line="240" w:lineRule="auto"/>
        <w:rPr>
          <w:sz w:val="24"/>
          <w:szCs w:val="24"/>
        </w:rPr>
      </w:pPr>
    </w:p>
    <w:p w14:paraId="34F238EE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t>________________________________</w:t>
      </w:r>
    </w:p>
    <w:p w14:paraId="4B7ED555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t>Chairman, Resolutions Committee</w:t>
      </w:r>
    </w:p>
    <w:p w14:paraId="5BCAF3AC" w14:textId="77777777" w:rsidR="00AB2B43" w:rsidRPr="000A2797" w:rsidRDefault="00AB2B43">
      <w:pPr>
        <w:spacing w:line="240" w:lineRule="auto"/>
        <w:rPr>
          <w:sz w:val="24"/>
          <w:szCs w:val="24"/>
        </w:rPr>
      </w:pPr>
    </w:p>
    <w:p w14:paraId="13F2E681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14:paraId="68818E3F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t>Chairman, Constitution &amp; By-Laws Committee</w:t>
      </w:r>
    </w:p>
    <w:p w14:paraId="4D3AE73E" w14:textId="77777777" w:rsidR="00AB2B43" w:rsidRPr="000A2797" w:rsidRDefault="00AB2B43">
      <w:pPr>
        <w:spacing w:line="240" w:lineRule="auto"/>
        <w:rPr>
          <w:sz w:val="24"/>
          <w:szCs w:val="24"/>
        </w:rPr>
      </w:pPr>
    </w:p>
    <w:p w14:paraId="67C625FD" w14:textId="77777777" w:rsidR="00AB2B43" w:rsidRPr="000A2797" w:rsidRDefault="008D4125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</w:rPr>
        <w:t>☐ Approved    ☐ Adopted    ☐ Rejected</w:t>
      </w:r>
    </w:p>
    <w:p w14:paraId="37AC4D67" w14:textId="77777777" w:rsidR="00AB2B43" w:rsidRPr="000A2797" w:rsidRDefault="008D4125">
      <w:pPr>
        <w:spacing w:line="240" w:lineRule="auto"/>
        <w:rPr>
          <w:sz w:val="24"/>
          <w:szCs w:val="24"/>
        </w:rPr>
      </w:pPr>
      <w:r w:rsidRPr="000A2797">
        <w:rPr>
          <w:rFonts w:ascii="Times New Roman" w:hAnsi="Times New Roman"/>
          <w:sz w:val="24"/>
          <w:szCs w:val="24"/>
        </w:rPr>
        <w:t>Adopted: _______________________</w:t>
      </w:r>
    </w:p>
    <w:sectPr w:rsidR="00AB2B43" w:rsidRPr="000A27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E981" w14:textId="77777777" w:rsidR="00AA3ED4" w:rsidRDefault="00AA3ED4" w:rsidP="000A2797">
      <w:pPr>
        <w:spacing w:after="0" w:line="240" w:lineRule="auto"/>
      </w:pPr>
      <w:r>
        <w:separator/>
      </w:r>
    </w:p>
  </w:endnote>
  <w:endnote w:type="continuationSeparator" w:id="0">
    <w:p w14:paraId="02BE9FC2" w14:textId="77777777" w:rsidR="00AA3ED4" w:rsidRDefault="00AA3ED4" w:rsidP="000A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49E" w14:textId="77777777" w:rsidR="00AA3ED4" w:rsidRDefault="00AA3ED4" w:rsidP="000A2797">
      <w:pPr>
        <w:spacing w:after="0" w:line="240" w:lineRule="auto"/>
      </w:pPr>
      <w:r>
        <w:separator/>
      </w:r>
    </w:p>
  </w:footnote>
  <w:footnote w:type="continuationSeparator" w:id="0">
    <w:p w14:paraId="7A25D6E1" w14:textId="77777777" w:rsidR="00AA3ED4" w:rsidRDefault="00AA3ED4" w:rsidP="000A2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728914">
    <w:abstractNumId w:val="8"/>
  </w:num>
  <w:num w:numId="2" w16cid:durableId="456291116">
    <w:abstractNumId w:val="6"/>
  </w:num>
  <w:num w:numId="3" w16cid:durableId="522280822">
    <w:abstractNumId w:val="5"/>
  </w:num>
  <w:num w:numId="4" w16cid:durableId="1848863421">
    <w:abstractNumId w:val="4"/>
  </w:num>
  <w:num w:numId="5" w16cid:durableId="284041460">
    <w:abstractNumId w:val="7"/>
  </w:num>
  <w:num w:numId="6" w16cid:durableId="1902986394">
    <w:abstractNumId w:val="3"/>
  </w:num>
  <w:num w:numId="7" w16cid:durableId="32000634">
    <w:abstractNumId w:val="2"/>
  </w:num>
  <w:num w:numId="8" w16cid:durableId="1920287360">
    <w:abstractNumId w:val="1"/>
  </w:num>
  <w:num w:numId="9" w16cid:durableId="15404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4C"/>
    <w:rsid w:val="0006063C"/>
    <w:rsid w:val="000A2797"/>
    <w:rsid w:val="0015074B"/>
    <w:rsid w:val="001625CD"/>
    <w:rsid w:val="0029639D"/>
    <w:rsid w:val="002F343E"/>
    <w:rsid w:val="00326F90"/>
    <w:rsid w:val="008D4125"/>
    <w:rsid w:val="00A06779"/>
    <w:rsid w:val="00A82108"/>
    <w:rsid w:val="00AA1D8D"/>
    <w:rsid w:val="00AA3ED4"/>
    <w:rsid w:val="00AB2B43"/>
    <w:rsid w:val="00B47730"/>
    <w:rsid w:val="00C66BF6"/>
    <w:rsid w:val="00CB0664"/>
    <w:rsid w:val="00DB48A5"/>
    <w:rsid w:val="00DB5EFE"/>
    <w:rsid w:val="00DC641A"/>
    <w:rsid w:val="00F75C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9DAAE"/>
  <w14:defaultImageDpi w14:val="300"/>
  <w15:docId w15:val="{208CE657-8764-4257-B51F-72C2E16E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MacroTextChar">
    <w:name w:val="Macro Text Char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C693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C693F"/>
    <w:rPr>
      <w:i/>
      <w:iCs/>
      <w:color w:val="808080"/>
    </w:rPr>
  </w:style>
  <w:style w:type="character" w:styleId="IntenseEmphasi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Talaska, James</cp:lastModifiedBy>
  <cp:revision>2</cp:revision>
  <dcterms:created xsi:type="dcterms:W3CDTF">2026-07-03T15:34:00Z</dcterms:created>
  <dcterms:modified xsi:type="dcterms:W3CDTF">2026-07-03T15:34:00Z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2026-06-09T19:28:03Z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37a2c147-74b5-445d-8082-43fb11619784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